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reasons for exploration: God, ________ ,and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sail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Europeans were trying to find a quicker route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 to make astronomical measurements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explorer who first landed in the New World while trying to find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used cardinal directions to navigate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 who set up a navigation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fast Spanish ship that aided in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Portuguese explorer who led the first voyage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who financed Columbus's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2021-10-11T06:39:11Z</dcterms:created>
  <dcterms:modified xsi:type="dcterms:W3CDTF">2021-10-11T06:39:11Z</dcterms:modified>
</cp:coreProperties>
</file>