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Jewl    </w:t>
      </w:r>
      <w:r>
        <w:t xml:space="preserve">   Silks    </w:t>
      </w:r>
      <w:r>
        <w:t xml:space="preserve">   Flat Land    </w:t>
      </w:r>
      <w:r>
        <w:t xml:space="preserve">   John Cabot    </w:t>
      </w:r>
      <w:r>
        <w:t xml:space="preserve">   Scurvy    </w:t>
      </w:r>
      <w:r>
        <w:t xml:space="preserve">   Astrolabe    </w:t>
      </w:r>
      <w:r>
        <w:t xml:space="preserve">   Columbus    </w:t>
      </w:r>
      <w:r>
        <w:t xml:space="preserve">   Compass    </w:t>
      </w:r>
      <w:r>
        <w:t xml:space="preserve">   spices    </w:t>
      </w:r>
      <w:r>
        <w:t xml:space="preserve">   Caravel    </w:t>
      </w:r>
      <w:r>
        <w:t xml:space="preserve">   ships    </w:t>
      </w:r>
      <w:r>
        <w:t xml:space="preserve">   Exploration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2021-10-11T06:39:17Z</dcterms:created>
  <dcterms:modified xsi:type="dcterms:W3CDTF">2021-10-11T06:39:17Z</dcterms:modified>
</cp:coreProperties>
</file>