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confused    </w:t>
      </w:r>
      <w:r>
        <w:t xml:space="preserve">   countries    </w:t>
      </w:r>
      <w:r>
        <w:t xml:space="preserve">   different    </w:t>
      </w:r>
      <w:r>
        <w:t xml:space="preserve">   discover    </w:t>
      </w:r>
      <w:r>
        <w:t xml:space="preserve">   exciting    </w:t>
      </w:r>
      <w:r>
        <w:t xml:space="preserve">   exhilarating    </w:t>
      </w:r>
      <w:r>
        <w:t xml:space="preserve">   expedition    </w:t>
      </w:r>
      <w:r>
        <w:t xml:space="preserve">   exploration    </w:t>
      </w:r>
      <w:r>
        <w:t xml:space="preserve">   fresh    </w:t>
      </w:r>
      <w:r>
        <w:t xml:space="preserve">   fun    </w:t>
      </w:r>
      <w:r>
        <w:t xml:space="preserve">   geographic    </w:t>
      </w:r>
      <w:r>
        <w:t xml:space="preserve">   information    </w:t>
      </w:r>
      <w:r>
        <w:t xml:space="preserve">   memories    </w:t>
      </w:r>
      <w:r>
        <w:t xml:space="preserve">   new    </w:t>
      </w:r>
      <w:r>
        <w:t xml:space="preserve">   observation    </w:t>
      </w:r>
      <w:r>
        <w:t xml:space="preserve">   puzzling    </w:t>
      </w:r>
      <w:r>
        <w:t xml:space="preserve">   sights    </w:t>
      </w:r>
      <w:r>
        <w:t xml:space="preserve">   study    </w:t>
      </w:r>
      <w:r>
        <w:t xml:space="preserve">   travel    </w:t>
      </w:r>
      <w:r>
        <w:t xml:space="preserve">   unfamiliar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2021-10-11T06:39:31Z</dcterms:created>
  <dcterms:modified xsi:type="dcterms:W3CDTF">2021-10-11T06:39:31Z</dcterms:modified>
</cp:coreProperties>
</file>