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challenges    </w:t>
      </w:r>
      <w:r>
        <w:t xml:space="preserve">   America    </w:t>
      </w:r>
      <w:r>
        <w:t xml:space="preserve">   Europe    </w:t>
      </w:r>
      <w:r>
        <w:t xml:space="preserve">   ocean    </w:t>
      </w:r>
      <w:r>
        <w:t xml:space="preserve">   probe    </w:t>
      </w:r>
      <w:r>
        <w:t xml:space="preserve">   destination    </w:t>
      </w:r>
      <w:r>
        <w:t xml:space="preserve">   route    </w:t>
      </w:r>
      <w:r>
        <w:t xml:space="preserve">   navigation    </w:t>
      </w:r>
      <w:r>
        <w:t xml:space="preserve">   Martin Frobisher    </w:t>
      </w:r>
      <w:r>
        <w:t xml:space="preserve">   Henry Hudson    </w:t>
      </w:r>
      <w:r>
        <w:t xml:space="preserve">   seek    </w:t>
      </w:r>
      <w:r>
        <w:t xml:space="preserve">   trade    </w:t>
      </w:r>
      <w:r>
        <w:t xml:space="preserve">   passage    </w:t>
      </w:r>
      <w:r>
        <w:t xml:space="preserve">   sail    </w:t>
      </w:r>
      <w:r>
        <w:t xml:space="preserve">   Columbus    </w:t>
      </w:r>
      <w:r>
        <w:t xml:space="preserve">   region    </w:t>
      </w:r>
      <w:r>
        <w:t xml:space="preserve">   investigating    </w:t>
      </w:r>
      <w:r>
        <w:t xml:space="preserve">   location    </w:t>
      </w:r>
      <w:r>
        <w:t xml:space="preserve">   discover    </w:t>
      </w:r>
      <w:r>
        <w:t xml:space="preserve">   explore    </w:t>
      </w:r>
      <w:r>
        <w:t xml:space="preserve">   trip    </w:t>
      </w:r>
      <w:r>
        <w:t xml:space="preserve">   journey    </w:t>
      </w:r>
      <w:r>
        <w:t xml:space="preserve">   ore    </w:t>
      </w:r>
      <w:r>
        <w:t xml:space="preserve">   gold    </w:t>
      </w:r>
      <w:r>
        <w:t xml:space="preserve">   western    </w:t>
      </w:r>
      <w:r>
        <w:t xml:space="preserve">   geographic    </w:t>
      </w:r>
      <w:r>
        <w:t xml:space="preserve">   new world    </w:t>
      </w:r>
      <w:r>
        <w:t xml:space="preserve">   travel    </w:t>
      </w:r>
      <w:r>
        <w:t xml:space="preserve">   voyage    </w:t>
      </w:r>
      <w:r>
        <w:t xml:space="preserve">   search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Exploration</dc:title>
  <dcterms:created xsi:type="dcterms:W3CDTF">2021-10-11T06:37:54Z</dcterms:created>
  <dcterms:modified xsi:type="dcterms:W3CDTF">2021-10-11T06:37:54Z</dcterms:modified>
</cp:coreProperties>
</file>