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who found the cape of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often got from lack of Vit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Overlapping plants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Terres del __________ place where Magellan sailed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 Columbus stopped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ship Columbus sailed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who sponsored columbus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men columbus brought on his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Sailing whole way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Boat invented in 1400s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first ship to sail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Columbus call the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trianglar sails on boats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2021-10-11T06:38:20Z</dcterms:created>
  <dcterms:modified xsi:type="dcterms:W3CDTF">2021-10-11T06:38:20Z</dcterms:modified>
</cp:coreProperties>
</file>