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to reach the Pacific and settle Panama for the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Thought the world was much larger than Columbus had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Didn't find the 7 cities of gold but claimed the Southwestern Part of the US for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Sailed around the southern tip of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His crew circumnavigated the globe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Explorers searched for a more direct route through NOrth America to Asia called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Opened a school of navigation for Portugal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native were easily defeated by the Spanish because they had disease, guns, 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Searched for the Fountain of Youth but found Florida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Conquered the Incans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Conquered the Aztecs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Searched for the Northwest passage but instead found the Hudson Bay and Hudson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Reasons for exploration (3 G's)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explorer to sail west across the Atlantic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Discovered the St. Lawrence River...claiming land near Quebec for France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Exploration</dc:title>
  <dcterms:created xsi:type="dcterms:W3CDTF">2021-10-11T06:38:27Z</dcterms:created>
  <dcterms:modified xsi:type="dcterms:W3CDTF">2021-10-11T06:38:27Z</dcterms:modified>
</cp:coreProperties>
</file>