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COLONIAL    </w:t>
      </w:r>
      <w:r>
        <w:t xml:space="preserve">   AMERICA    </w:t>
      </w:r>
      <w:r>
        <w:t xml:space="preserve">   JAMESTOWN    </w:t>
      </w:r>
      <w:r>
        <w:t xml:space="preserve">   SOLUTIONS    </w:t>
      </w:r>
      <w:r>
        <w:t xml:space="preserve">   MIXTURES    </w:t>
      </w:r>
      <w:r>
        <w:t xml:space="preserve">   HERITAGE    </w:t>
      </w:r>
      <w:r>
        <w:t xml:space="preserve">   ADAPT    </w:t>
      </w:r>
      <w:r>
        <w:t xml:space="preserve">   EXPLORERS    </w:t>
      </w:r>
      <w:r>
        <w:t xml:space="preserve">   WORLD    </w:t>
      </w:r>
      <w:r>
        <w:t xml:space="preserve">   CIVILIZATIONS    </w:t>
      </w:r>
      <w:r>
        <w:t xml:space="preserve">   MIGRATION    </w:t>
      </w:r>
      <w:r>
        <w:t xml:space="preserve">   HISTORY    </w:t>
      </w:r>
      <w:r>
        <w:t xml:space="preserve">   UNKNOWN    </w:t>
      </w:r>
      <w:r>
        <w:t xml:space="preserve">   SILKROAD    </w:t>
      </w:r>
      <w:r>
        <w:t xml:space="preserve">   COLONIZATION    </w:t>
      </w:r>
      <w:r>
        <w:t xml:space="preserve">   NEWWORLD    </w:t>
      </w:r>
      <w:r>
        <w:t xml:space="preserve">   DISCOVER    </w:t>
      </w:r>
      <w:r>
        <w:t xml:space="preserve">   EXPLORATION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2021-10-11T06:37:58Z</dcterms:created>
  <dcterms:modified xsi:type="dcterms:W3CDTF">2021-10-11T06:37:58Z</dcterms:modified>
</cp:coreProperties>
</file>