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Criminals    </w:t>
      </w:r>
      <w:r>
        <w:t xml:space="preserve">   Debtors    </w:t>
      </w:r>
      <w:r>
        <w:t xml:space="preserve">   Fishing    </w:t>
      </w:r>
      <w:r>
        <w:t xml:space="preserve">   Freedom    </w:t>
      </w:r>
      <w:r>
        <w:t xml:space="preserve">   Gold    </w:t>
      </w:r>
      <w:r>
        <w:t xml:space="preserve">   Home    </w:t>
      </w:r>
      <w:r>
        <w:t xml:space="preserve">   Land    </w:t>
      </w:r>
      <w:r>
        <w:t xml:space="preserve">   Money    </w:t>
      </w:r>
      <w:r>
        <w:t xml:space="preserve">   Politics    </w:t>
      </w:r>
      <w:r>
        <w:t xml:space="preserve">   Religion    </w:t>
      </w:r>
      <w:r>
        <w:t xml:space="preserve">   Sales    </w:t>
      </w:r>
      <w:r>
        <w:t xml:space="preserve">   Silver    </w:t>
      </w:r>
      <w:r>
        <w:t xml:space="preserve">   Trade    </w:t>
      </w:r>
      <w:r>
        <w:t xml:space="preserve">   Wealth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Exploration</dc:title>
  <dcterms:created xsi:type="dcterms:W3CDTF">2021-10-11T06:38:35Z</dcterms:created>
  <dcterms:modified xsi:type="dcterms:W3CDTF">2021-10-11T06:38:35Z</dcterms:modified>
</cp:coreProperties>
</file>