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Exploration And Colonization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church    </w:t>
      </w:r>
      <w:r>
        <w:t xml:space="preserve">   backbone    </w:t>
      </w:r>
      <w:r>
        <w:t xml:space="preserve">   prosecution    </w:t>
      </w:r>
      <w:r>
        <w:t xml:space="preserve">   beliefs    </w:t>
      </w:r>
      <w:r>
        <w:t xml:space="preserve">   roman catholicism    </w:t>
      </w:r>
      <w:r>
        <w:t xml:space="preserve">   opportunity    </w:t>
      </w:r>
      <w:r>
        <w:t xml:space="preserve">   malnourished    </w:t>
      </w:r>
      <w:r>
        <w:t xml:space="preserve">   starving    </w:t>
      </w:r>
      <w:r>
        <w:t xml:space="preserve">   illiterate    </w:t>
      </w:r>
      <w:r>
        <w:t xml:space="preserve">   poor    </w:t>
      </w:r>
      <w:r>
        <w:t xml:space="preserve">   speratist    </w:t>
      </w:r>
      <w:r>
        <w:t xml:space="preserve">   protestant    </w:t>
      </w:r>
      <w:r>
        <w:t xml:space="preserve">   religious    </w:t>
      </w:r>
      <w:r>
        <w:t xml:space="preserve">   economic    </w:t>
      </w:r>
      <w:r>
        <w:t xml:space="preserve">   colonization    </w:t>
      </w:r>
      <w:r>
        <w:t xml:space="preserve">   exploration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Exploration And Colonization</dc:title>
  <dcterms:created xsi:type="dcterms:W3CDTF">2021-10-11T06:38:00Z</dcterms:created>
  <dcterms:modified xsi:type="dcterms:W3CDTF">2021-10-11T06:38:00Z</dcterms:modified>
</cp:coreProperties>
</file>