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Exploration &amp; 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Mayflower    </w:t>
      </w:r>
      <w:r>
        <w:t xml:space="preserve">   1620    </w:t>
      </w:r>
      <w:r>
        <w:t xml:space="preserve">   1607    </w:t>
      </w:r>
      <w:r>
        <w:t xml:space="preserve">   Glory    </w:t>
      </w:r>
      <w:r>
        <w:t xml:space="preserve">   Gold    </w:t>
      </w:r>
      <w:r>
        <w:t xml:space="preserve">   God    </w:t>
      </w:r>
      <w:r>
        <w:t xml:space="preserve">   southern    </w:t>
      </w:r>
      <w:r>
        <w:t xml:space="preserve">   New England    </w:t>
      </w:r>
      <w:r>
        <w:t xml:space="preserve">   middle    </w:t>
      </w:r>
      <w:r>
        <w:t xml:space="preserve">   Britain    </w:t>
      </w:r>
      <w:r>
        <w:t xml:space="preserve">   Christopher Columbus    </w:t>
      </w:r>
      <w:r>
        <w:t xml:space="preserve">   Plymouth    </w:t>
      </w:r>
      <w:r>
        <w:t xml:space="preserve">   Jamestown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&amp; Colonization</dc:title>
  <dcterms:created xsi:type="dcterms:W3CDTF">2021-10-11T06:39:24Z</dcterms:created>
  <dcterms:modified xsi:type="dcterms:W3CDTF">2021-10-11T06:39:24Z</dcterms:modified>
</cp:coreProperties>
</file>