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&amp;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Quinlong    </w:t>
      </w:r>
      <w:r>
        <w:t xml:space="preserve">   Francis Xavier    </w:t>
      </w:r>
      <w:r>
        <w:t xml:space="preserve">   Tokugawa Shogunate    </w:t>
      </w:r>
      <w:r>
        <w:t xml:space="preserve">   Matteo Ricci    </w:t>
      </w:r>
      <w:r>
        <w:t xml:space="preserve">   Trung Sisters    </w:t>
      </w:r>
      <w:r>
        <w:t xml:space="preserve">   King Suryavarman II    </w:t>
      </w:r>
      <w:r>
        <w:t xml:space="preserve">   Onate    </w:t>
      </w:r>
      <w:r>
        <w:t xml:space="preserve">   Albuquerque    </w:t>
      </w:r>
      <w:r>
        <w:t xml:space="preserve">   Samuel de Champlain    </w:t>
      </w:r>
      <w:r>
        <w:t xml:space="preserve">   Sir Francis Drake    </w:t>
      </w:r>
      <w:r>
        <w:t xml:space="preserve">   Cartier    </w:t>
      </w:r>
      <w:r>
        <w:t xml:space="preserve">   Hudson    </w:t>
      </w:r>
      <w:r>
        <w:t xml:space="preserve">   Cabot    </w:t>
      </w:r>
      <w:r>
        <w:t xml:space="preserve">   Balboa    </w:t>
      </w:r>
      <w:r>
        <w:t xml:space="preserve">   Magellan    </w:t>
      </w:r>
      <w:r>
        <w:t xml:space="preserve">   Da Gama    </w:t>
      </w:r>
      <w:r>
        <w:t xml:space="preserve">   Amerigo Vespucci    </w:t>
      </w:r>
      <w:r>
        <w:t xml:space="preserve">   Columbus    </w:t>
      </w:r>
      <w:r>
        <w:t xml:space="preserve">   Henry the Navigator    </w:t>
      </w:r>
      <w:r>
        <w:t xml:space="preserve">   Diaz    </w:t>
      </w:r>
      <w:r>
        <w:t xml:space="preserve">   Colony    </w:t>
      </w:r>
      <w:r>
        <w:t xml:space="preserve">   Conquistador    </w:t>
      </w:r>
      <w:r>
        <w:t xml:space="preserve">   Line of Demarcation    </w:t>
      </w:r>
      <w:r>
        <w:t xml:space="preserve">   Latitude    </w:t>
      </w:r>
      <w:r>
        <w:t xml:space="preserve">   Longitude    </w:t>
      </w:r>
      <w:r>
        <w:t xml:space="preserve">   Outpost    </w:t>
      </w:r>
      <w:r>
        <w:t xml:space="preserve">   Circumnavigate    </w:t>
      </w:r>
      <w:r>
        <w:t xml:space="preserve">   Scurvy    </w:t>
      </w:r>
      <w:r>
        <w:t xml:space="preserve">   Caravel    </w:t>
      </w:r>
      <w:r>
        <w:t xml:space="preserve">   Astrolabe    </w:t>
      </w:r>
      <w:r>
        <w:t xml:space="preserve">   Cartographer    </w:t>
      </w:r>
      <w:r>
        <w:t xml:space="preserve">   Colonization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Colonization</dc:title>
  <dcterms:created xsi:type="dcterms:W3CDTF">2021-10-11T06:39:28Z</dcterms:created>
  <dcterms:modified xsi:type="dcterms:W3CDTF">2021-10-11T06:39:28Z</dcterms:modified>
</cp:coreProperties>
</file>