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&amp;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 or taking of something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 someone's interest in or enthusiasm for doing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explorers who came to the Americas in the 1500's and claimed large amounts of land for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for producing and distributing and distributing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by the pilgrims on the ship of the Mayflower, set up a form of self government for the pilgrims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reason why France wanted to colonize.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Landed at Plymouth 1620, to break away from the church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where people elect their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from one belief to another.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in 1607, first permanent English Colony.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trip by a group of people involving some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goods from the colonies to Europe, to Africa and back to the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European name for lands in the Western Hemisphere, including North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 that benefits the Mother Country, used when we were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settlement created by new residents of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1215, document that limited the power of the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Landed in Boston 1630, wanted to purify the Church of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European history that lasted from the late 400's until around the 1350's.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settlement where missionaries live and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1585, first attempt at a colony, it failed and the colony mysteriously disappeared.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 </dc:title>
  <dcterms:created xsi:type="dcterms:W3CDTF">2021-10-11T06:39:47Z</dcterms:created>
  <dcterms:modified xsi:type="dcterms:W3CDTF">2021-10-11T06:39:47Z</dcterms:modified>
</cp:coreProperties>
</file>