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Exploration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Portuguese explorer and the first European to reach India by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13th and last emperor of the Inca.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hundreds of men who left Spain to seek fame and fortune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Spanish conquistador and explorer who defeated the Aztecs and claimed Mexico for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complete navigation around an entire island, continent, or astronomical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Italian explorer and colonizer who completed four voyages across the Atlantic Ocean that opened the New World for conquest and permanent European colonization of the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Portuguese explorer who organised the Spanish expedition to the East Indies from 1519 to 1522.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16th-century Spanish colonist who acted as a historian and social reformer before becoming a Dominican friar.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Spanish conquistador and explorer who led a large expedition from Mexico to present-day Kansas through parts of the southwestern United States between 1540 and 1542.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Spanish explorer and conquistador who was involved in expeditions in Nicaragua and the Yucatan Peninsula.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used for navigation and orientation that shows direction relative to the geographic cardinal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Spanish explorer, governor, and conquistador.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line drawn along a meridian in the Atlantic Ocean as part of the Treaty of Tordesillas in 1494 to divide new lands claimed by Portugal from those of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ninth tlatoani or ruler of Tenochtitlán, reigning from 1502 to 1520.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nobleman of the Portuguese royal household, was a Portuguese explorer. He sailed around the southernmost tip of Africa in 1488, the first European to do so, setting up the route from Europe to Asia later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legendary Christian patriarch, presbyter (elder) and king who was popular in European chronicles and tradition from the 12th through the 17th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central figure in the early days of the Portuguese Empire and in the 15th-century European maritime discoveries and maritime expansion.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explorer, soldier and conquistador best known for conquering the Incas and executing their leader, Atahuapla.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geographic coordinate that specifies the north–south position of a point on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Italian merchant, explorer, and writer who travelled through Asia along the Silk Road between 1271 and 1295.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Crossword</dc:title>
  <dcterms:created xsi:type="dcterms:W3CDTF">2021-10-11T06:40:00Z</dcterms:created>
  <dcterms:modified xsi:type="dcterms:W3CDTF">2021-10-11T06:40:00Z</dcterms:modified>
</cp:coreProperties>
</file>