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Queen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Panther Creek's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world profitable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Explorer to circumnavigate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up a school of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Led the way of exploration (Country)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Sailed west to find a trade route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Were taken across the Atlantic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from Americas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Conquered the Incans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Journey from Africa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power depends on its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slavery for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God, Glory,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Sailed around the southern tip of Africa to find a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Europe, New World, (Blank) = Triangle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for SMART Lunch B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Open for SMART Lunch A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Mixed native and Spaniard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Crossword</dc:title>
  <dcterms:created xsi:type="dcterms:W3CDTF">2021-10-11T06:39:11Z</dcterms:created>
  <dcterms:modified xsi:type="dcterms:W3CDTF">2021-10-11T06:39:11Z</dcterms:modified>
</cp:coreProperties>
</file>