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Ex: Perceptive reason why so many Americans believe "Africans are underdeveloped/not civilized"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Forced labor with no pay and no guarantee of liberty/freedom.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historian and social reformer who was known to be one of the few  who were against the colonists' poor treatment of the 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English sea captain/slave trader, not to be confused with the maker of "hotline bling."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or Portuguese explorer, these people oftentimes conquered parts of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Conquistador who conquered the Inca, starts with "Pizza" minus one "z"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sea explorer who explored parts of Canada, died in Hudson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 of making maps. Rhymes with "geography", and has a lot to do with geography.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"Sailed the ocean blue" "Discovered America".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that divided parts of the world between Spain and Portugal, last word sounds like "Tortillas"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Shipment system between The Americas, Britain, and Africa involving raw materials, finished products, and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Ex: Curry spices are associated with India, but most came from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having a high amount of valuable currency within a country is good for said country's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trade of slaves. This is now illegal in most parts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person to sail around the tip of Africa.</w:t>
            </w:r>
          </w:p>
        </w:tc>
      </w:tr>
    </w:tbl>
    <w:p>
      <w:pPr>
        <w:pStyle w:val="WordBankMedium"/>
      </w:pPr>
      <w:r>
        <w:t xml:space="preserve">   Slavery    </w:t>
      </w:r>
      <w:r>
        <w:t xml:space="preserve">   Slave Trade    </w:t>
      </w:r>
      <w:r>
        <w:t xml:space="preserve">   Triangle Trade    </w:t>
      </w:r>
      <w:r>
        <w:t xml:space="preserve">   Mercantilism    </w:t>
      </w:r>
      <w:r>
        <w:t xml:space="preserve">   Las Casas    </w:t>
      </w:r>
      <w:r>
        <w:t xml:space="preserve">   Hudson    </w:t>
      </w:r>
      <w:r>
        <w:t xml:space="preserve">   Bartolomeu Dias    </w:t>
      </w:r>
      <w:r>
        <w:t xml:space="preserve">   Columbian Exchange    </w:t>
      </w:r>
      <w:r>
        <w:t xml:space="preserve">   Columbus    </w:t>
      </w:r>
      <w:r>
        <w:t xml:space="preserve">   Ethocentrism    </w:t>
      </w:r>
      <w:r>
        <w:t xml:space="preserve">   Pizarro    </w:t>
      </w:r>
      <w:r>
        <w:t xml:space="preserve">   TreatyOfTordesillas    </w:t>
      </w:r>
      <w:r>
        <w:t xml:space="preserve">   Conquistador    </w:t>
      </w:r>
      <w:r>
        <w:t xml:space="preserve">   Cartography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Crossword</dc:title>
  <dcterms:created xsi:type="dcterms:W3CDTF">2021-10-11T06:39:19Z</dcterms:created>
  <dcterms:modified xsi:type="dcterms:W3CDTF">2021-10-11T06:39:19Z</dcterms:modified>
</cp:coreProperties>
</file>