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Exploration &amp;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Egotistical King who left the Catholic church to make his own rules and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who helped unify Spain and financed Columbus'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of Christian faith who is not a 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that dominated exploration and the Americas in 16th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man to sail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that tried to change the Catholic church and ended up making many new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that launched ocean exploration for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Italian sailor who sailed for Spain and discovered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dominant (only) church in Europe before 1500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that God's will is absolute and it's decided beforehand if we go to heaven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Protestant movement who started idea of predestination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Italian mapmaker who the Americas were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the 95 Theses and challenged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who helped unify Spain and financed Columbus'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Paying money for forgiveness of sins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&amp; Reformation</dc:title>
  <dcterms:created xsi:type="dcterms:W3CDTF">2021-10-11T06:38:28Z</dcterms:created>
  <dcterms:modified xsi:type="dcterms:W3CDTF">2021-10-11T06:38:28Z</dcterms:modified>
</cp:coreProperties>
</file>