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Topic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directions    </w:t>
      </w:r>
      <w:r>
        <w:t xml:space="preserve">   circumnavigate    </w:t>
      </w:r>
      <w:r>
        <w:t xml:space="preserve">   colonisation    </w:t>
      </w:r>
      <w:r>
        <w:t xml:space="preserve">   Aborigines    </w:t>
      </w:r>
      <w:r>
        <w:t xml:space="preserve">   settlement    </w:t>
      </w:r>
      <w:r>
        <w:t xml:space="preserve">   attempt    </w:t>
      </w:r>
      <w:r>
        <w:t xml:space="preserve">   territory    </w:t>
      </w:r>
      <w:r>
        <w:t xml:space="preserve">   Australia    </w:t>
      </w:r>
      <w:r>
        <w:t xml:space="preserve">   Melbourne    </w:t>
      </w:r>
      <w:r>
        <w:t xml:space="preserve">   Victoria    </w:t>
      </w:r>
      <w:r>
        <w:t xml:space="preserve">   resources    </w:t>
      </w:r>
      <w:r>
        <w:t xml:space="preserve">   explorers    </w:t>
      </w:r>
      <w:r>
        <w:t xml:space="preserve">   journey    </w:t>
      </w:r>
      <w:r>
        <w:t xml:space="preserve">   map    </w:t>
      </w:r>
      <w:r>
        <w:t xml:space="preserve">   famous    </w:t>
      </w:r>
      <w:r>
        <w:t xml:space="preserve">   explore    </w:t>
      </w:r>
      <w:r>
        <w:t xml:space="preserve">   convict    </w:t>
      </w:r>
      <w:r>
        <w:t xml:space="preserve">   colony    </w:t>
      </w:r>
      <w:r>
        <w:t xml:space="preserve">   travel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Topic Words</dc:title>
  <dcterms:created xsi:type="dcterms:W3CDTF">2021-10-11T06:39:23Z</dcterms:created>
  <dcterms:modified xsi:type="dcterms:W3CDTF">2021-10-11T06:39:23Z</dcterms:modified>
</cp:coreProperties>
</file>