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Exploration and Colonization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send a product or service to 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 mixed with with African and European descent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Spanish Explorer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government of power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instrument used for direction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person of European descent living in Latin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instrument used to measure the positions of the stars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settlement of people living in a new territory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people in a subordinate position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transfer of goods between the Americas, Africa, Asia, and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agreement by Pilgrims on ship to live, in a society according to there own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growing only enough to feed one's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forced voyage of enslaved Africans to the Americas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water route to Asia through North America sought by European explorers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separatists with with the Church of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bring goods and services in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crop that is grown to be sold rather than used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small, fast maneuverable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person mixed with European and Native American descent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large agricultural estate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Exploration and Colonization</dc:title>
  <dcterms:created xsi:type="dcterms:W3CDTF">2021-10-11T06:38:30Z</dcterms:created>
  <dcterms:modified xsi:type="dcterms:W3CDTF">2021-10-11T06:38:30Z</dcterms:modified>
</cp:coreProperties>
</file>