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Exploration and Colonization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celebration for a fifteen year old girl"s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moves to a new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practice owning people and forcing them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crop grown to see at a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journey made for a special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volunteer solider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conqueror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overthrow of one government and is replaced  with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settlement of people who moved from a country and still ruled by their home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spanish military 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land agent who recruits new settlers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limit of settled land beyoun which lies winlerness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Spanish cowboy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rules as a representative of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Spanish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settlement where religion is taught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 and Colonization</dc:title>
  <dcterms:created xsi:type="dcterms:W3CDTF">2021-10-11T06:38:34Z</dcterms:created>
  <dcterms:modified xsi:type="dcterms:W3CDTF">2021-10-11T06:38:34Z</dcterms:modified>
</cp:coreProperties>
</file>