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conquerors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fast Spanish or Portuguese sailing ship of the 15th-17th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(in Latin America) a man of mixed race, especially the offspring of a Spaniard and an American 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crop that is grown to be sold rather than used by the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that is controlled and protected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grant by the Spanish Crown to a colonist in America conferring the right to demand tribute and forced labor from the Indian inhabitants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grant by a country's legislative or sovereign power by which an such as a company, college, or city is created and its rights and privileges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originating or occurring naturally in a particular place,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(British, archaic) an inhabitant of a town or borough with full rights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estate farmed by many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policy or practice of acquiring full or partial political control over another country, occupying it with settles, and exploiting it economically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that is controlled by or belongs to a country and is usually far away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(also called Gachupin, or Chapeton) any of the colonial residents of Latin America from the 16th through the early 19th centuries who had been born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 journey undertaken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a product into a country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17th century economic belief that a country's prosperity depended on having a large supply of gold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of mixed European and black descent, especially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journey involving travel by sea or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multilateral system of trading in which a country pays for its imports from one country by its exports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formerly used to make astronomical measurements, typically of the altitudes of celestial bodies, and in navigation for calculating latitude, before the development of the sextant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2021-10-11T06:38:36Z</dcterms:created>
  <dcterms:modified xsi:type="dcterms:W3CDTF">2021-10-11T06:38:36Z</dcterms:modified>
</cp:coreProperties>
</file>