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and Colonization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protestants who opposed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protestant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the capital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pledged themselves to self-government by signing an agreement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explorers established this settlement in Canada, the Great Lakes, and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Dutch established ___ __________ in the New York Harbor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Wanted to purify the church and establish a "City upon a Hill"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Hooker established self-government in the ___________ ______ 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Pennsylvania for the Quakers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permanent English 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Expressed her belief that God revealed himself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Spain's first settlement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Crossword</dc:title>
  <dcterms:created xsi:type="dcterms:W3CDTF">2021-10-11T06:39:26Z</dcterms:created>
  <dcterms:modified xsi:type="dcterms:W3CDTF">2021-10-11T06:39:26Z</dcterms:modified>
</cp:coreProperties>
</file>