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 and Colonization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 signed by the male Pilgrims to respect laws agreed upon for the general good of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agreed to work on tobacco plantations for a fixed period of time to pay for passage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transatlantic system of trade in which goods and people, including slaves, were exchanged between Africa, England, Europe, the West Indies, and the colonies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 nobility who received large land grants in eastern Virginia from the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society formed by the Separatists, that was based on the principles of their religious beliefs and the Mayflower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Members of a 17th century English religious group that believe the Anglican Church should purify itself by abandoning much of its ritual and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elected assembly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such as tobacco, rice and indigo, that were grown for export to Europe; not grown for the farmer's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religious movement, led by George Whitefield and Jonathan Edwards that swept both Europe and the colonies during the mid-1700s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goods between the Americas, Africa, Asia,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government in which the citizens of a community debated and voted directly on all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Financed the establishment of Jamestown as a business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 in the triangular trade pattern between Africa and the West Indies that transported African slaves who eventually ended up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Puritan dissenter who was banished from the Massachusetts Bay Colony for teaching that worshippers needed neither the church nor its ministers to interpret the Bible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growing only enough to feed one's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colonies that developed an economy based on shipbuilding, fishing, lumbering, small-scale subsistence farming, and manufacturing; society was based on religious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that countries should acquire gold and focus on exporting goods and owning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Puritan dissenter who set up a new colony in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Colonies that developed an economy based on shipbuilding, small-scale farming, and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Founded in 1607, it was the first permanent English settlement in the New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 crossword</dc:title>
  <dcterms:created xsi:type="dcterms:W3CDTF">2021-10-11T06:39:31Z</dcterms:created>
  <dcterms:modified xsi:type="dcterms:W3CDTF">2021-10-11T06:39:31Z</dcterms:modified>
</cp:coreProperties>
</file>