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Portuguese and Dutch battle over them during the Early Modern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"I think therefore I am".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Life, health, liberty and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Credited for discovering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acquired by observation or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of state divides power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Pizarro conquered this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enlightenment was influenced by David Hume?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thinker was Gottfried Leibniz?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French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idea that the world can be known and understood through reason, not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Monarchies, Republic and Dictatorship.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principles to specific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specific fact to general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logic process Francis Bacon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is the center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revolution was influenced by Jean Jacques Rousseau?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all that exists is matter which can be understood empirically.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that everything comes from a divine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Discovered laws of gravity and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2021-10-11T06:39:10Z</dcterms:created>
  <dcterms:modified xsi:type="dcterms:W3CDTF">2021-10-11T06:39:10Z</dcterms:modified>
</cp:coreProperties>
</file>