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and Colonlzation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 a country or region so as to subjugate or occupy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into ones possession or control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critical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thorough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observing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investigating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detailed inspection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spread over or occupy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devotion of time and attention to acquiring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detailed examination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intercept and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reside or have ones place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load with too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settling among and establishing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observation, especially of a suspected spy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under domination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traveling in or through an unfamiliar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overcome and take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hold of suddenly and forcibly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Colonlzation</dc:title>
  <dcterms:created xsi:type="dcterms:W3CDTF">2021-10-11T06:38:48Z</dcterms:created>
  <dcterms:modified xsi:type="dcterms:W3CDTF">2021-10-11T06:38:48Z</dcterms:modified>
</cp:coreProperties>
</file>