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soldiers that converted people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sail around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Triangular sails that could be used to steer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calculate location based on the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Discovered the Cape of Good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that killed the 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Current-day city built on Tenochtitlan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civilization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"Slaves" that worked to pay off a debt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first school of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America without knowing that it was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of _____ that separated Spain into 2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worship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explorer to reach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American country on Pacific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person to circumnavigate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of native American and European descent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2021-10-11T06:38:23Z</dcterms:created>
  <dcterms:modified xsi:type="dcterms:W3CDTF">2021-10-11T06:38:23Z</dcterms:modified>
</cp:coreProperties>
</file>