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and colonization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African and European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to voyage to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challenged the portuguese in asia and seized portuguese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Began the first 4 voyages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 by the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traveling and exploring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Mexican-Aztec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took canada  and lands east of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Aztec capitol that got invaded and destroyed by the spanish in 1521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reason they wanted to explore and colonize (the three G's)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restricted foreign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exploring modern day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1st settlement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river discovered by Henry Hudson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leader who wanted to increase territory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navigation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reached calicut, India in 1497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traveling by land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pilgrims landed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you know which way to travel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God,gold,andglory    </w:t>
      </w:r>
      <w:r>
        <w:t xml:space="preserve">   Columbus    </w:t>
      </w:r>
      <w:r>
        <w:t xml:space="preserve">   Moctezuma    </w:t>
      </w:r>
      <w:r>
        <w:t xml:space="preserve">   Quebec    </w:t>
      </w:r>
      <w:r>
        <w:t xml:space="preserve">   plymouth    </w:t>
      </w:r>
      <w:r>
        <w:t xml:space="preserve">   Treaty of paris    </w:t>
      </w:r>
      <w:r>
        <w:t xml:space="preserve">   Qing Dynasty    </w:t>
      </w:r>
      <w:r>
        <w:t xml:space="preserve">   mulattoes    </w:t>
      </w:r>
      <w:r>
        <w:t xml:space="preserve">   Vasco da Gama    </w:t>
      </w:r>
      <w:r>
        <w:t xml:space="preserve">   Portugal    </w:t>
      </w:r>
      <w:r>
        <w:t xml:space="preserve">   dutch    </w:t>
      </w:r>
      <w:r>
        <w:t xml:space="preserve">   tenochtitlan    </w:t>
      </w:r>
      <w:r>
        <w:t xml:space="preserve">   Francisco Pizarro    </w:t>
      </w:r>
      <w:r>
        <w:t xml:space="preserve">   christians    </w:t>
      </w:r>
      <w:r>
        <w:t xml:space="preserve">   exploration    </w:t>
      </w:r>
      <w:r>
        <w:t xml:space="preserve">   ottoman empire    </w:t>
      </w:r>
      <w:r>
        <w:t xml:space="preserve">   Compass    </w:t>
      </w:r>
      <w:r>
        <w:t xml:space="preserve">   Henry Hudson    </w:t>
      </w:r>
      <w:r>
        <w:t xml:space="preserve">   Hudson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 crossword</dc:title>
  <dcterms:created xsi:type="dcterms:W3CDTF">2021-10-11T06:39:19Z</dcterms:created>
  <dcterms:modified xsi:type="dcterms:W3CDTF">2021-10-11T06:39:19Z</dcterms:modified>
</cp:coreProperties>
</file>