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protestant work ethic    </w:t>
      </w:r>
      <w:r>
        <w:t xml:space="preserve">   the great awakenimg    </w:t>
      </w:r>
      <w:r>
        <w:t xml:space="preserve">   the middle passage    </w:t>
      </w:r>
      <w:r>
        <w:t xml:space="preserve">   the triangle trade    </w:t>
      </w:r>
      <w:r>
        <w:t xml:space="preserve">   cash crops    </w:t>
      </w:r>
      <w:r>
        <w:t xml:space="preserve">   subsistence farming    </w:t>
      </w:r>
      <w:r>
        <w:t xml:space="preserve">   town meetings    </w:t>
      </w:r>
      <w:r>
        <w:t xml:space="preserve">   direct democracy    </w:t>
      </w:r>
      <w:r>
        <w:t xml:space="preserve">   mercantilism    </w:t>
      </w:r>
      <w:r>
        <w:t xml:space="preserve">   columbian exchanges    </w:t>
      </w:r>
      <w:r>
        <w:t xml:space="preserve">   mayflower compact    </w:t>
      </w:r>
      <w:r>
        <w:t xml:space="preserve">   virginia house of burgesses    </w:t>
      </w:r>
      <w:r>
        <w:t xml:space="preserve">   jamestown    </w:t>
      </w:r>
      <w:r>
        <w:t xml:space="preserve">   virginia company of london    </w:t>
      </w:r>
      <w:r>
        <w:t xml:space="preserve">   joint stock company    </w:t>
      </w:r>
      <w:r>
        <w:t xml:space="preserve">   plantation    </w:t>
      </w:r>
      <w:r>
        <w:t xml:space="preserve">   Headright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2021-10-11T06:39:07Z</dcterms:created>
  <dcterms:modified xsi:type="dcterms:W3CDTF">2021-10-11T06:39:07Z</dcterms:modified>
</cp:coreProperties>
</file>