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explorer discovered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Spanish king and queen the Spanish King and queen gave Columbus the money for his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was the name of the triangular sail that allowed for quick changes in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disease that sailors suffered from due to a lack of vitamin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main trading route between China and the East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explorer that conquered the Incas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Portuguese explorer rounded the Cape of Good Hope in Africa?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people from the ancient civilisation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Portuguese explorer that was the first European to sail to the Spice Islands?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method of ship building which used overlapping wooden boards on the sides of the ship to provide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instrument told the direction a ship was travelling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instrument used to measure the latitude of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diary kept by the captain of the ship recording the ships movements?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</dc:title>
  <dcterms:created xsi:type="dcterms:W3CDTF">2021-10-11T06:38:51Z</dcterms:created>
  <dcterms:modified xsi:type="dcterms:W3CDTF">2021-10-11T06:38:51Z</dcterms:modified>
</cp:coreProperties>
</file>