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France first settle?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Canada and India after the Seven Yrs.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to voyage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Aztec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Restricted foreign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Europe seek more of Asian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pilgrims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Pope Alexander the VI divided the new world by a line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English Colonies first settled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ships of the Age of Exploration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crossword</dc:title>
  <dcterms:created xsi:type="dcterms:W3CDTF">2021-10-11T06:39:46Z</dcterms:created>
  <dcterms:modified xsi:type="dcterms:W3CDTF">2021-10-11T06:39:46Z</dcterms:modified>
</cp:coreProperties>
</file>