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soldiers who conquered people in other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support each other for some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exchange of goods;business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with a graduated arc of 60° and a sighting mechanism, used for measuring the angular distances between objects and especially for taking altitudes in navigation.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early form of sextant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estate or farm that used enslaved people or hired workers to grow and harvest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disease that causes high fever and often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surprise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who organizes, pays for, and takes on the risk of setting up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crops grown in large amounts to be sold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traveling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theory that depends on a greater amount of exports than imports in order to increase a country's supply of gold and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open seas of the world outside the territorial waters of any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held against his or her will in exchange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compass based on an indicator that points to the magnetic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completely around something such as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for making goods in workers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bringing in from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journey to some distant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sell or transfer abroad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crossword</dc:title>
  <dcterms:created xsi:type="dcterms:W3CDTF">2021-10-11T06:39:51Z</dcterms:created>
  <dcterms:modified xsi:type="dcterms:W3CDTF">2021-10-11T06:39:51Z</dcterms:modified>
</cp:coreProperties>
</file>