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John Rolfe    </w:t>
      </w:r>
      <w:r>
        <w:t xml:space="preserve">   Pocahontas    </w:t>
      </w:r>
      <w:r>
        <w:t xml:space="preserve">   John Smith    </w:t>
      </w:r>
      <w:r>
        <w:t xml:space="preserve">   Jamestown    </w:t>
      </w:r>
      <w:r>
        <w:t xml:space="preserve">   Roanoke    </w:t>
      </w:r>
      <w:r>
        <w:t xml:space="preserve">   Beaver Pelt    </w:t>
      </w:r>
      <w:r>
        <w:t xml:space="preserve">   Francisco Pizzaro    </w:t>
      </w:r>
      <w:r>
        <w:t xml:space="preserve">   Hernan Cortes    </w:t>
      </w:r>
      <w:r>
        <w:t xml:space="preserve">   Slavery    </w:t>
      </w:r>
      <w:r>
        <w:t xml:space="preserve">   Columbian Exchange    </w:t>
      </w:r>
      <w:r>
        <w:t xml:space="preserve">   North America    </w:t>
      </w:r>
      <w:r>
        <w:t xml:space="preserve">   Christopher Columbus    </w:t>
      </w:r>
      <w:r>
        <w:t xml:space="preserve">   Printing press    </w:t>
      </w:r>
      <w:r>
        <w:t xml:space="preserve">   Renaissance    </w:t>
      </w:r>
      <w:r>
        <w:t xml:space="preserve">   Marco Polo    </w:t>
      </w:r>
      <w:r>
        <w:t xml:space="preserve">   Bering Land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2021-10-11T06:38:58Z</dcterms:created>
  <dcterms:modified xsi:type="dcterms:W3CDTF">2021-10-11T06:38:58Z</dcterms:modified>
</cp:coreProperties>
</file>