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Exploration du soleil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orbite    </w:t>
      </w:r>
      <w:r>
        <w:t xml:space="preserve">   telescope    </w:t>
      </w:r>
      <w:r>
        <w:t xml:space="preserve">   sovietiques    </w:t>
      </w:r>
      <w:r>
        <w:t xml:space="preserve">   eruption    </w:t>
      </w:r>
      <w:r>
        <w:t xml:space="preserve">   australes    </w:t>
      </w:r>
      <w:r>
        <w:t xml:space="preserve">   boreales    </w:t>
      </w:r>
      <w:r>
        <w:t xml:space="preserve">   aurores    </w:t>
      </w:r>
      <w:r>
        <w:t xml:space="preserve">   soleil    </w:t>
      </w:r>
      <w:r>
        <w:t xml:space="preserve">   nasa    </w:t>
      </w:r>
      <w:r>
        <w:t xml:space="preserve">   sonde    </w:t>
      </w:r>
      <w:r>
        <w:t xml:space="preserve">   satellite    </w:t>
      </w:r>
      <w:r>
        <w:t xml:space="preserve">   helium    </w:t>
      </w:r>
      <w:r>
        <w:t xml:space="preserve">   hydrogene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 du soleil</dc:title>
  <dcterms:created xsi:type="dcterms:W3CDTF">2021-10-11T06:39:37Z</dcterms:created>
  <dcterms:modified xsi:type="dcterms:W3CDTF">2021-10-11T06:39:37Z</dcterms:modified>
</cp:coreProperties>
</file>