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 et la Colonisation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decouverteun nouveau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Occupation, exploitation, mise en tutelle d'un territoire sous-développé et sous-peuplé par les ressortissants d'une métropole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pierre naturellement magnetique utiliser comme boussole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aide le capitaine a determiner a quelle distance au nord ou sud le navire naviguer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partie interieure d'un navire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rebellion ouverte des marins conte leurs superieurs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qui aider l'homme de barre a connaitre le parours du navire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quelqu'un qui connait les eaux territoires et peut guider les navires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 utiliser pour decrire l'action de la colonisation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plus important navire merchand construit pour transport les merchandises sur des petit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mesurer le vitesse du navire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science du deplacement des navires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rapide caravelle ou le puissant galion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plus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navire chinois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facile a diriger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caravelle meilleure que les anciens navires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voile triangulaire sur un mat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l'unite de vitesse d'un 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manque de vitamine C qui peut etre mortel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et la Colonisation</dc:title>
  <dcterms:created xsi:type="dcterms:W3CDTF">2021-10-11T06:39:02Z</dcterms:created>
  <dcterms:modified xsi:type="dcterms:W3CDTF">2021-10-11T06:39:02Z</dcterms:modified>
</cp:coreProperties>
</file>