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Exploration of foreign 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Sunscreen    </w:t>
      </w:r>
      <w:r>
        <w:t xml:space="preserve">   Hiking    </w:t>
      </w:r>
      <w:r>
        <w:t xml:space="preserve">   Compass    </w:t>
      </w:r>
      <w:r>
        <w:t xml:space="preserve">   Flask    </w:t>
      </w:r>
      <w:r>
        <w:t xml:space="preserve">   Medicine    </w:t>
      </w:r>
      <w:r>
        <w:t xml:space="preserve">   Cultures    </w:t>
      </w:r>
      <w:r>
        <w:t xml:space="preserve">   Rations    </w:t>
      </w:r>
      <w:r>
        <w:t xml:space="preserve">   Crew    </w:t>
      </w:r>
      <w:r>
        <w:t xml:space="preserve">   Maps    </w:t>
      </w:r>
      <w:r>
        <w:t xml:space="preserve">   Satellite phone    </w:t>
      </w:r>
      <w:r>
        <w:t xml:space="preserve">   Passport    </w:t>
      </w:r>
      <w:r>
        <w:t xml:space="preserve">   Flares    </w:t>
      </w:r>
      <w:r>
        <w:t xml:space="preserve">   Emergency    </w:t>
      </w:r>
      <w:r>
        <w:t xml:space="preserve">   Rucksack    </w:t>
      </w:r>
      <w:r>
        <w:t xml:space="preserve">   Expedition    </w:t>
      </w:r>
      <w:r>
        <w:t xml:space="preserve">   Itinerary    </w:t>
      </w:r>
      <w:r>
        <w:t xml:space="preserve">   Traveller    </w:t>
      </w:r>
      <w:r>
        <w:t xml:space="preserve">   Sled    </w:t>
      </w:r>
      <w:r>
        <w:t xml:space="preserve">   Ship    </w:t>
      </w:r>
      <w:r>
        <w:t xml:space="preserve">   Explorer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of foreign lands</dc:title>
  <dcterms:created xsi:type="dcterms:W3CDTF">2021-10-11T06:40:02Z</dcterms:created>
  <dcterms:modified xsi:type="dcterms:W3CDTF">2021-10-11T06:40:02Z</dcterms:modified>
</cp:coreProperties>
</file>