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Exploration of the 15th Century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explorer who encountered the Aztecs in the early 1500s.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estates run by an owner or the owner’s overseer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crop found in the west indies that can be refined and turned into rum or molasses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conquerer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Italian navigator from the port of Genoa that sailed the ocean blue in 1492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representatives who were appointed by the Spanish King  and ruled in his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international business of slavery over the Atlantic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to demand labor or tribute from Native Americans in a particular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Native American workers who were forced into labor for a landlord in order to pay off a debt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3 "g's" refer to God, gold and ___________.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of the 15th Century </dc:title>
  <dcterms:created xsi:type="dcterms:W3CDTF">2021-10-11T06:38:42Z</dcterms:created>
  <dcterms:modified xsi:type="dcterms:W3CDTF">2021-10-11T06:38:42Z</dcterms:modified>
</cp:coreProperties>
</file>