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of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conquered the Aztec Empire and was known as the most successful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looking for the mouth of Mississippi and was murdered by own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name for the explorers that came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the king of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most of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mapped the coast of Texas in 1519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previous slave that became a guide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three g's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known as Head of the Cow and lived with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the first explorer to the New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of the New World</dc:title>
  <dcterms:created xsi:type="dcterms:W3CDTF">2021-10-11T06:38:51Z</dcterms:created>
  <dcterms:modified xsi:type="dcterms:W3CDTF">2021-10-11T06:38:51Z</dcterms:modified>
</cp:coreProperties>
</file>