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word jumble!!</w:t>
      </w:r>
    </w:p>
    <w:p>
      <w:pPr>
        <w:pStyle w:val="Questions"/>
      </w:pPr>
      <w:r>
        <w:t xml:space="preserve">1. ANLD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SACPE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AATNGVIE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LENI AORNMTGSR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OLALOP 11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UALIOBMC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CIPTAAN OOKC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EHATMTW SRDFIELN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LEAB ANTSMA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AURTASIAL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EARCAIM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SMPA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XPOERLE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IERCYDSOV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OMNO SRKCO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HPIS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word jumble!!</dc:title>
  <dcterms:created xsi:type="dcterms:W3CDTF">2021-10-11T06:39:58Z</dcterms:created>
  <dcterms:modified xsi:type="dcterms:W3CDTF">2021-10-11T06:39:58Z</dcterms:modified>
</cp:coreProperties>
</file>