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Exploration&amp;colonization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Plantations    </w:t>
      </w:r>
      <w:r>
        <w:t xml:space="preserve">   Export    </w:t>
      </w:r>
      <w:r>
        <w:t xml:space="preserve">   Import    </w:t>
      </w:r>
      <w:r>
        <w:t xml:space="preserve">   Colony    </w:t>
      </w:r>
      <w:r>
        <w:t xml:space="preserve">   Gunpowder    </w:t>
      </w:r>
      <w:r>
        <w:t xml:space="preserve">   Crops    </w:t>
      </w:r>
      <w:r>
        <w:t xml:space="preserve">   Compass    </w:t>
      </w:r>
      <w:r>
        <w:t xml:space="preserve">   Caravel    </w:t>
      </w:r>
      <w:r>
        <w:t xml:space="preserve">   Silver    </w:t>
      </w:r>
      <w:r>
        <w:t xml:space="preserve">   Gold    </w:t>
      </w:r>
      <w:r>
        <w:t xml:space="preserve">   NativeAmericans    </w:t>
      </w:r>
      <w:r>
        <w:t xml:space="preserve">   Indians    </w:t>
      </w:r>
      <w:r>
        <w:t xml:space="preserve">   Spain    </w:t>
      </w:r>
      <w:r>
        <w:t xml:space="preserve">   Explorer    </w:t>
      </w:r>
      <w:r>
        <w:t xml:space="preserve">   Trader    </w:t>
      </w:r>
      <w:r>
        <w:t xml:space="preserve">   Technology    </w:t>
      </w:r>
      <w:r>
        <w:t xml:space="preserve">   Landclaim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Exploration&amp;colonization word search!</dc:title>
  <dcterms:created xsi:type="dcterms:W3CDTF">2021-10-11T06:39:00Z</dcterms:created>
  <dcterms:modified xsi:type="dcterms:W3CDTF">2021-10-11T06:39:00Z</dcterms:modified>
</cp:coreProperties>
</file>