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Explorations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glory    </w:t>
      </w:r>
      <w:r>
        <w:t xml:space="preserve">   gold    </w:t>
      </w:r>
      <w:r>
        <w:t xml:space="preserve">   god    </w:t>
      </w:r>
      <w:r>
        <w:t xml:space="preserve">   navigation    </w:t>
      </w:r>
      <w:r>
        <w:t xml:space="preserve">   explorers    </w:t>
      </w:r>
      <w:r>
        <w:t xml:space="preserve">   explorations    </w:t>
      </w:r>
      <w:r>
        <w:t xml:space="preserve">   longitude    </w:t>
      </w:r>
      <w:r>
        <w:t xml:space="preserve">   latitude    </w:t>
      </w:r>
      <w:r>
        <w:t xml:space="preserve">   rudder    </w:t>
      </w:r>
      <w:r>
        <w:t xml:space="preserve">   spices    </w:t>
      </w:r>
      <w:r>
        <w:t xml:space="preserve">   square    </w:t>
      </w:r>
      <w:r>
        <w:t xml:space="preserve">   lateen    </w:t>
      </w:r>
      <w:r>
        <w:t xml:space="preserve">   logbook    </w:t>
      </w:r>
      <w:r>
        <w:t xml:space="preserve">   astrolabe    </w:t>
      </w:r>
      <w:r>
        <w:t xml:space="preserve">   logandline    </w:t>
      </w:r>
      <w:r>
        <w:t xml:space="preserve">   quadrant    </w:t>
      </w:r>
      <w:r>
        <w:t xml:space="preserve">   portalan    </w:t>
      </w:r>
      <w:r>
        <w:t xml:space="preserve">   shipsbiscuit    </w:t>
      </w:r>
      <w:r>
        <w:t xml:space="preserve">   scurvy    </w:t>
      </w:r>
      <w:r>
        <w:t xml:space="preserve">   traderoute    </w:t>
      </w:r>
      <w:r>
        <w:t xml:space="preserve">   nao    </w:t>
      </w:r>
      <w:r>
        <w:t xml:space="preserve">   caravel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Explorations</dc:title>
  <dcterms:created xsi:type="dcterms:W3CDTF">2021-10-11T06:38:48Z</dcterms:created>
  <dcterms:modified xsi:type="dcterms:W3CDTF">2021-10-11T06:38:48Z</dcterms:modified>
</cp:coreProperties>
</file>