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Explorations &amp; Coloinzation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transfer of plants, animals and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new vessel of the age of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Trade between Africa, Europeans, and the Americans with goods, weapons, slaves, and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instrument is used to determine latitude and longitude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device consisting of a cord with knotted strings, used by the Peruvians for recording events, keeping accounts,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first the sugar plantations and tobacco farms had this race work the labor but they died from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Spanish conquistador who led an expedition that conquered the Inca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was the ninth tlatoani or ruler of Tenochtitlan, reigning from 1502 to 1520.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sailed around the tip of Africa in 1488, reaching the Indian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of mixed European and American Indian ancestry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part of the trade that brought Africans across the ocean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Increased slavery in Africa in the 7th century, it was a trade (Muslims)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economic policy under which nations sought to increase their wealth and power by obtaining large amounts of gold and silver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convinces Spain to finance a plan to find a sea route to Asia but instead found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navigation tool used to locate the sun and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1494, was a line that divided Spain and Portugal's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Spanish Conquistador who led an expedition that caused the fall of the Aztec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people coming from the same country, residing in a foreign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the first explorer to reach India by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Portugal's most enthusiastic exploration explorer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Explorations &amp; Coloinzation</dc:title>
  <dcterms:created xsi:type="dcterms:W3CDTF">2021-10-11T06:39:09Z</dcterms:created>
  <dcterms:modified xsi:type="dcterms:W3CDTF">2021-10-11T06:39:09Z</dcterms:modified>
</cp:coreProperties>
</file>