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Explorations and Colonizations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Moved north to establish posts on Georgia's barrier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D_ _ EN_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another word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Spanish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Indian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cleared Savannah with the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capital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Indian women who was 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Charter ____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reason for Georgia's founding, wine,silk,rice, 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cleared Savannah with colonists? ______ of 1732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Explorations and Colonizations</dc:title>
  <dcterms:created xsi:type="dcterms:W3CDTF">2021-10-11T06:38:46Z</dcterms:created>
  <dcterms:modified xsi:type="dcterms:W3CDTF">2021-10-11T06:38:46Z</dcterms:modified>
</cp:coreProperties>
</file>