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 Archery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Armguard    </w:t>
      </w:r>
      <w:r>
        <w:t xml:space="preserve">   Arrow    </w:t>
      </w:r>
      <w:r>
        <w:t xml:space="preserve">   Axle    </w:t>
      </w:r>
      <w:r>
        <w:t xml:space="preserve">   Back    </w:t>
      </w:r>
      <w:r>
        <w:t xml:space="preserve">   BareBow    </w:t>
      </w:r>
      <w:r>
        <w:t xml:space="preserve">   BowRack    </w:t>
      </w:r>
      <w:r>
        <w:t xml:space="preserve">   Cable    </w:t>
      </w:r>
      <w:r>
        <w:t xml:space="preserve">   Cam    </w:t>
      </w:r>
      <w:r>
        <w:t xml:space="preserve">   Clicker    </w:t>
      </w:r>
      <w:r>
        <w:t xml:space="preserve">   Compound    </w:t>
      </w:r>
      <w:r>
        <w:t xml:space="preserve">   Face    </w:t>
      </w:r>
      <w:r>
        <w:t xml:space="preserve">   Feather    </w:t>
      </w:r>
      <w:r>
        <w:t xml:space="preserve">   Fletching    </w:t>
      </w:r>
      <w:r>
        <w:t xml:space="preserve">   Glove    </w:t>
      </w:r>
      <w:r>
        <w:t xml:space="preserve">   Great    </w:t>
      </w:r>
      <w:r>
        <w:t xml:space="preserve">   Grip    </w:t>
      </w:r>
      <w:r>
        <w:t xml:space="preserve">   Groove    </w:t>
      </w:r>
      <w:r>
        <w:t xml:space="preserve">   Guard    </w:t>
      </w:r>
      <w:r>
        <w:t xml:space="preserve">   Limb    </w:t>
      </w:r>
      <w:r>
        <w:t xml:space="preserve">   NeedsWork    </w:t>
      </w:r>
      <w:r>
        <w:t xml:space="preserve">   Nock    </w:t>
      </w:r>
      <w:r>
        <w:t xml:space="preserve">   NockingPoint    </w:t>
      </w:r>
      <w:r>
        <w:t xml:space="preserve">   OK    </w:t>
      </w:r>
      <w:r>
        <w:t xml:space="preserve">   Pin    </w:t>
      </w:r>
      <w:r>
        <w:t xml:space="preserve">   Point    </w:t>
      </w:r>
      <w:r>
        <w:t xml:space="preserve">   Quiver    </w:t>
      </w:r>
      <w:r>
        <w:t xml:space="preserve">   Recurve    </w:t>
      </w:r>
      <w:r>
        <w:t xml:space="preserve">   Riser    </w:t>
      </w:r>
      <w:r>
        <w:t xml:space="preserve">   Scope    </w:t>
      </w:r>
      <w:r>
        <w:t xml:space="preserve">   Score    </w:t>
      </w:r>
      <w:r>
        <w:t xml:space="preserve">   Serving    </w:t>
      </w:r>
      <w:r>
        <w:t xml:space="preserve">   Shaft    </w:t>
      </w:r>
      <w:r>
        <w:t xml:space="preserve">   ShootingLine    </w:t>
      </w:r>
      <w:r>
        <w:t xml:space="preserve">   Sight    </w:t>
      </w:r>
      <w:r>
        <w:t xml:space="preserve">   String    </w:t>
      </w:r>
      <w:r>
        <w:t xml:space="preserve">   Tab    </w:t>
      </w:r>
      <w:r>
        <w:t xml:space="preserve">   Target    </w:t>
      </w:r>
      <w:r>
        <w:t xml:space="preserve">   TargetLine    </w:t>
      </w:r>
      <w:r>
        <w:t xml:space="preserve">   Tip    </w:t>
      </w:r>
      <w:r>
        <w:t xml:space="preserve">   WaitingLine    </w:t>
      </w:r>
      <w:r>
        <w:t xml:space="preserve">   Wheel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Archery Words </dc:title>
  <dcterms:created xsi:type="dcterms:W3CDTF">2021-10-11T06:38:37Z</dcterms:created>
  <dcterms:modified xsi:type="dcterms:W3CDTF">2021-10-11T06:38:37Z</dcterms:modified>
</cp:coreProperties>
</file>