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 Denver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Roseboom    </w:t>
      </w:r>
      <w:r>
        <w:t xml:space="preserve">   Somerset    </w:t>
      </w:r>
      <w:r>
        <w:t xml:space="preserve">   Ellie Caulkens Opera House    </w:t>
      </w:r>
      <w:r>
        <w:t xml:space="preserve">   Elitch Gardens    </w:t>
      </w:r>
      <w:r>
        <w:t xml:space="preserve">   Botanic Garden    </w:t>
      </w:r>
      <w:r>
        <w:t xml:space="preserve">   Fiddlers Green    </w:t>
      </w:r>
      <w:r>
        <w:t xml:space="preserve">   Red Rocks    </w:t>
      </w:r>
      <w:r>
        <w:t xml:space="preserve">   Rino    </w:t>
      </w:r>
      <w:r>
        <w:t xml:space="preserve">   City Park    </w:t>
      </w:r>
      <w:r>
        <w:t xml:space="preserve">   Denver Art Museum    </w:t>
      </w:r>
      <w:r>
        <w:t xml:space="preserve">   DAM    </w:t>
      </w:r>
      <w:r>
        <w:t xml:space="preserve">   Denver Mint    </w:t>
      </w:r>
      <w:r>
        <w:t xml:space="preserve">   Oxford Hotel    </w:t>
      </w:r>
      <w:r>
        <w:t xml:space="preserve">   Wazee    </w:t>
      </w:r>
      <w:r>
        <w:t xml:space="preserve">   Wynkoop    </w:t>
      </w:r>
      <w:r>
        <w:t xml:space="preserve">   Governors Mansion    </w:t>
      </w:r>
      <w:r>
        <w:t xml:space="preserve">   Capitol Hill    </w:t>
      </w:r>
      <w:r>
        <w:t xml:space="preserve">   Baker    </w:t>
      </w:r>
      <w:r>
        <w:t xml:space="preserve">   Sante Fe Arts District    </w:t>
      </w:r>
      <w:r>
        <w:t xml:space="preserve">   Highlands    </w:t>
      </w:r>
      <w:r>
        <w:t xml:space="preserve">   Bonnie Brae    </w:t>
      </w:r>
      <w:r>
        <w:t xml:space="preserve">   Cherry Creek    </w:t>
      </w:r>
      <w:r>
        <w:t xml:space="preserve">   Congress Park    </w:t>
      </w:r>
      <w:r>
        <w:t xml:space="preserve">   Wash Park    </w:t>
      </w:r>
      <w:r>
        <w:t xml:space="preserve">   Five Points    </w:t>
      </w:r>
      <w:r>
        <w:t xml:space="preserve">   Uptown    </w:t>
      </w:r>
      <w:r>
        <w:t xml:space="preserve">   Casa Bonita    </w:t>
      </w:r>
      <w:r>
        <w:t xml:space="preserve">   Lodo    </w:t>
      </w:r>
      <w:r>
        <w:t xml:space="preserve">   Logan    </w:t>
      </w:r>
      <w:r>
        <w:t xml:space="preserve">   Molly Brown    </w:t>
      </w:r>
      <w:r>
        <w:t xml:space="preserve">   Brown Palace    </w:t>
      </w:r>
      <w:r>
        <w:t xml:space="preserve">   Nuggets    </w:t>
      </w:r>
      <w:r>
        <w:t xml:space="preserve">   Rockies    </w:t>
      </w:r>
      <w:r>
        <w:t xml:space="preserve">   Pepsi Center    </w:t>
      </w:r>
      <w:r>
        <w:t xml:space="preserve">   Mile High    </w:t>
      </w:r>
      <w:r>
        <w:t xml:space="preserve">   Coors Field    </w:t>
      </w:r>
      <w:r>
        <w:t xml:space="preserve">   Union Station    </w:t>
      </w:r>
      <w:r>
        <w:t xml:space="preserve">   Larimer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 Denver</dc:title>
  <dcterms:created xsi:type="dcterms:W3CDTF">2021-10-11T06:39:53Z</dcterms:created>
  <dcterms:modified xsi:type="dcterms:W3CDTF">2021-10-11T06:39:53Z</dcterms:modified>
</cp:coreProperties>
</file>