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space stuff that hit the Earth's atmosphere and usually burn up before they hit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chunks of dirt and ice with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its giant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classified as a dwarf planet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size as the Earth, swirling gasses, high temperatures, carbon dioxide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closest to the sun, small and 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blue-green planet with 27 Known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leftover rocky chunks from formation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four rings and 13 moons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Our Solar System</dc:title>
  <dcterms:created xsi:type="dcterms:W3CDTF">2021-10-11T06:38:59Z</dcterms:created>
  <dcterms:modified xsi:type="dcterms:W3CDTF">2021-10-11T06:38:59Z</dcterms:modified>
</cp:coreProperties>
</file>