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 Your Culture: Tasting Word Scramble</w:t>
      </w:r>
    </w:p>
    <w:p>
      <w:pPr>
        <w:pStyle w:val="Questions"/>
      </w:pPr>
      <w:r>
        <w:t xml:space="preserve">1. DOFO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ABECEBUR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ECTLURU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OLSU FOOD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AAIALF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RJKE NHCIEKC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JUNAC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TISTGAN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USRTHOEN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ECHTP EJND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REIANABBC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NAAAMLC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EWST NAIACRF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CALBK HTROISY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TSERIKB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YNAREB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Your Culture: Tasting Word Scramble</dc:title>
  <dcterms:created xsi:type="dcterms:W3CDTF">2021-10-11T06:39:52Z</dcterms:created>
  <dcterms:modified xsi:type="dcterms:W3CDTF">2021-10-11T06:39:52Z</dcterms:modified>
</cp:coreProperties>
</file>