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 the Galaxy With Samsung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____ allows content creators to record their screen while gaming, writing or drawing and can even add a selfie camera feed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Jot down notes and convert them to text with ____ ____ Conversion.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Samsung Note 10 series lets you view more and do more on its Cinematic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____ lets you set playtime limits, control permissions and access usage reports for younger kids when they want to play on your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Samsung ____ opens a new desktop world on PC or Mac.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 pro-level films. Shoot, edit and share like a movie studio with ____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 on the sounds you want to hear and lose the background noise with ____-____ mic.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your camera, presentations and other apps with S-Pen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____ lets you create, draw and share in 3D, within your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Thanks to the all-day ____ ____, the Note 10 learns and adapts, knowing when to put apps to sleep or turn them off altogether.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from a 0 - 60% charge in 30 minutes with _____ _____ Charging.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 the Galaxy With Samsung</dc:title>
  <dcterms:created xsi:type="dcterms:W3CDTF">2021-10-11T06:40:03Z</dcterms:created>
  <dcterms:modified xsi:type="dcterms:W3CDTF">2021-10-11T06:40:03Z</dcterms:modified>
</cp:coreProperties>
</file>