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hole in the side of a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of the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camp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way to signal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essential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 needs heat, fuel,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 marks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Needed to protect from the elements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adventurer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hidden loot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Indiana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 Crossword</dc:title>
  <dcterms:created xsi:type="dcterms:W3CDTF">2021-10-11T06:39:56Z</dcterms:created>
  <dcterms:modified xsi:type="dcterms:W3CDTF">2021-10-11T06:39:56Z</dcterms:modified>
</cp:coreProperties>
</file>