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Dino Hoops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SPOT    </w:t>
      </w:r>
      <w:r>
        <w:t xml:space="preserve">   NYCTOSAURUS    </w:t>
      </w:r>
      <w:r>
        <w:t xml:space="preserve">   VELOCIRAPTOR    </w:t>
      </w:r>
      <w:r>
        <w:t xml:space="preserve">   COURAGE    </w:t>
      </w:r>
      <w:r>
        <w:t xml:space="preserve">   AFRAID    </w:t>
      </w:r>
      <w:r>
        <w:t xml:space="preserve">   MOUNTAIN    </w:t>
      </w:r>
      <w:r>
        <w:t xml:space="preserve">   CAVEBOY    </w:t>
      </w:r>
      <w:r>
        <w:t xml:space="preserve">   ARLO    </w:t>
      </w:r>
      <w:r>
        <w:t xml:space="preserve">   BERRIES    </w:t>
      </w:r>
      <w:r>
        <w:t xml:space="preserve">   HUMAN    </w:t>
      </w:r>
      <w:r>
        <w:t xml:space="preserve">   TREX    </w:t>
      </w:r>
      <w:r>
        <w:t xml:space="preserve">   PTERODACTYL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Dino Hoops</dc:title>
  <dcterms:created xsi:type="dcterms:W3CDTF">2021-10-11T06:38:33Z</dcterms:created>
  <dcterms:modified xsi:type="dcterms:W3CDTF">2021-10-11T06:38:33Z</dcterms:modified>
</cp:coreProperties>
</file>