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- Juan Ponce De Leon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Christopher Columbus    </w:t>
      </w:r>
      <w:r>
        <w:t xml:space="preserve">   Colonization    </w:t>
      </w:r>
      <w:r>
        <w:t xml:space="preserve">   Cuba    </w:t>
      </w:r>
      <w:r>
        <w:t xml:space="preserve">   Ferdinand    </w:t>
      </w:r>
      <w:r>
        <w:t xml:space="preserve">   Florida    </w:t>
      </w:r>
      <w:r>
        <w:t xml:space="preserve">   Fountain of Youth    </w:t>
      </w:r>
      <w:r>
        <w:t xml:space="preserve">   Gold    </w:t>
      </w:r>
      <w:r>
        <w:t xml:space="preserve">   Governor    </w:t>
      </w:r>
      <w:r>
        <w:t xml:space="preserve">   Havana Cuba    </w:t>
      </w:r>
      <w:r>
        <w:t xml:space="preserve">   Isabella    </w:t>
      </w:r>
      <w:r>
        <w:t xml:space="preserve">   Leonara    </w:t>
      </w:r>
      <w:r>
        <w:t xml:space="preserve">   Nobles    </w:t>
      </w:r>
      <w:r>
        <w:t xml:space="preserve">   Puerto Rico    </w:t>
      </w:r>
      <w:r>
        <w:t xml:space="preserve">   Soldier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- Juan Ponce De Leon </dc:title>
  <dcterms:created xsi:type="dcterms:W3CDTF">2021-10-11T06:38:55Z</dcterms:created>
  <dcterms:modified xsi:type="dcterms:W3CDTF">2021-10-11T06:38:55Z</dcterms:modified>
</cp:coreProperties>
</file>