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Mag-Running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BEN MARBOATS    </w:t>
      </w:r>
      <w:r>
        <w:t xml:space="preserve">   CANOES    </w:t>
      </w:r>
      <w:r>
        <w:t xml:space="preserve">   CHITINA    </w:t>
      </w:r>
      <w:r>
        <w:t xml:space="preserve">   CHRIS KORBULIC    </w:t>
      </w:r>
      <w:r>
        <w:t xml:space="preserve">   CLIMATE CHANGE    </w:t>
      </w:r>
      <w:r>
        <w:t xml:space="preserve">   GLACIER    </w:t>
      </w:r>
      <w:r>
        <w:t xml:space="preserve">   KAYAK    </w:t>
      </w:r>
      <w:r>
        <w:t xml:space="preserve">   MAT PETERS    </w:t>
      </w:r>
      <w:r>
        <w:t xml:space="preserve">   PADDLE    </w:t>
      </w:r>
      <w:r>
        <w:t xml:space="preserve">   RAFTS    </w:t>
      </w:r>
      <w:r>
        <w:t xml:space="preserve">   RAGING    </w:t>
      </w:r>
      <w:r>
        <w:t xml:space="preserve">   RAPIDS    </w:t>
      </w:r>
      <w:r>
        <w:t xml:space="preserve">   RIVER    </w:t>
      </w:r>
      <w:r>
        <w:t xml:space="preserve">   SILT    </w:t>
      </w:r>
      <w:r>
        <w:t xml:space="preserve">   THE PINCH    </w:t>
      </w:r>
      <w:r>
        <w:t xml:space="preserve">   TODD WELLS    </w:t>
      </w:r>
      <w:r>
        <w:t xml:space="preserve">   WATER    </w:t>
      </w:r>
      <w:r>
        <w:t xml:space="preserve">   WRANGLE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Mag-Running the River</dc:title>
  <dcterms:created xsi:type="dcterms:W3CDTF">2021-10-11T06:38:46Z</dcterms:created>
  <dcterms:modified xsi:type="dcterms:W3CDTF">2021-10-11T06:38:46Z</dcterms:modified>
</cp:coreProperties>
</file>